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多普勒超声心动图病例研究</w:t>
      </w:r>
    </w:p>
    <w:p>
      <w:r>
        <w:rPr>
          <w:rFonts w:ascii="宋体" w:hAnsi="宋体" w:eastAsia="宋体"/>
          <w:sz w:val="24"/>
        </w:rPr>
        <w:t>（美）Julio E.Perey著；简文豪，高雪英译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多普勒超声心动图病例研究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（美）Julio E.Perey著；简文豪，高雪英译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本书出售、求购地址：https://www.jiaokey.com/book/detail/10443298.html</w:t>
      </w:r>
    </w:p>
    <w:p>
      <w:r>
        <w:t>更多相关图书推荐：https://www.jiaokey.com</w:t>
      </w:r>
    </w:p>
    <w:p>
      <w:r>
        <w:t>（美）Julio E.Perey著；简文豪，高雪英译 其他作品：https://www.jiaokey.com/tag/（美）Julio E.Perey著；简文豪，高雪英译.html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关键词搜索：https://www.jiaokey.com/tag/多普勒超声心动图病例研究.html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