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书名：暴发性肝功衰竭 美国Paul D.Berk及Hans Poppr综述</w:t>
      </w:r>
    </w:p>
    <w:p>
      <w:r>
        <w:t>作者：李梦东，程懋坪等译</w:t>
      </w:r>
    </w:p>
    <w:p>
      <w:r>
        <w:t>出版社：重庆市科学技术协会</w:t>
      </w:r>
    </w:p>
    <w:p>
      <w:r>
        <w:t>出版日期：1979.08</w:t>
      </w:r>
    </w:p>
    <w:p>
      <w:r>
        <w:t>总页数：110</w:t>
      </w:r>
    </w:p>
    <w:p>
      <w:r>
        <w:t>更多请访问教客网: www.jiaokey.com</w:t>
      </w:r>
    </w:p>
    <w:p>
      <w:r>
        <w:t>暴发性肝功衰竭 美国Paul D.Berk及Hans Poppr综述 评论地址：https://www.jiaokey.com/book/detail/10443293.html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