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书名：床边心脏病学</w:t>
      </w:r>
    </w:p>
    <w:p>
      <w:r>
        <w:t>作者：（美）柯斯坦特（Constant，J.）著；荣烨之，胡婉英译</w:t>
      </w:r>
    </w:p>
    <w:p>
      <w:r>
        <w:t>出版社：上海：上海科学技术文献出版社</w:t>
      </w:r>
    </w:p>
    <w:p>
      <w:r>
        <w:t>出版日期：1985.05</w:t>
      </w:r>
    </w:p>
    <w:p>
      <w:r>
        <w:t>总页数：477</w:t>
      </w:r>
    </w:p>
    <w:p>
      <w:r>
        <w:t>更多请访问教客网: www.jiaokey.com</w:t>
      </w:r>
    </w:p>
    <w:p>
      <w:r>
        <w:t>床边心脏病学 评论地址：https://www.jiaokey.com/book/detail/10443288.html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