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幽门螺杆菌与胃十二指肠疾病</w:t>
      </w:r>
    </w:p>
    <w:p>
      <w:r>
        <w:rPr>
          <w:rFonts w:ascii="宋体" w:hAnsi="宋体" w:eastAsia="宋体"/>
          <w:sz w:val="24"/>
        </w:rPr>
        <w:t>周殿元等主编；王杰军等编写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幽门螺杆菌与胃十二指肠疾病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周殿元等主编；王杰军等编写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本书出售、求购地址：https://www.jiaokey.com/book/detail/10443282.html</w:t>
      </w:r>
    </w:p>
    <w:p>
      <w:r>
        <w:t>更多相关图书推荐：https://www.jiaokey.com</w:t>
      </w:r>
    </w:p>
    <w:p>
      <w:r>
        <w:t>周殿元等主编；王杰军等编写 其他作品：https://www.jiaokey.com/tag/周殿元等主编；王杰军等编写.html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关键词搜索：https://www.jiaokey.com/tag/幽门螺杆菌与胃十二指肠疾病.html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