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书名：实用肝脏病手册</w:t>
      </w:r>
    </w:p>
    <w:p>
      <w:r>
        <w:t>作者：王季午，何南祥主编</w:t>
      </w:r>
    </w:p>
    <w:p>
      <w:r>
        <w:t>出版社：杭州:浙江科学技术出版社,1990.04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实用肝脏病手册 评论地址：https://www.jiaokey.com/book/detail/10443253.html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