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书名：简明心电图学及图谱</w:t>
      </w:r>
    </w:p>
    <w:p>
      <w:r>
        <w:t>作者：陈清启，董殿阶主编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简明心电图学及图谱 评论地址：https://www.jiaokey.com/book/detail/10443251.html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