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计划免疫管理人员消灭脊髓灰质炎工作手册</w:t>
      </w:r>
    </w:p>
    <w:p>
      <w:r>
        <w:rPr>
          <w:rFonts w:ascii="宋体" w:hAnsi="宋体" w:eastAsia="宋体"/>
          <w:sz w:val="24"/>
        </w:rPr>
        <w:t>世界卫生组织扩大免疫规划司编；李清修等译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计划免疫管理人员消灭脊髓灰质炎工作手册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世界卫生组织扩大免疫规划司编；李清修等译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本书出售、求购地址：https://www.jiaokey.com/book/detail/10443231.html</w:t>
      </w:r>
    </w:p>
    <w:p>
      <w:r>
        <w:t>更多相关图书推荐：https://www.jiaokey.com</w:t>
      </w:r>
    </w:p>
    <w:p>
      <w:r>
        <w:t>世界卫生组织扩大免疫规划司编；李清修等译 其他作品：https://www.jiaokey.com/tag/世界卫生组织扩大免疫规划司编；李清修等译.html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关键词搜索：https://www.jiaokey.com/tag/计划免疫管理人员消灭脊髓灰质炎工作手册.html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