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脊髓灰质炎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脊髓灰质炎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本书出售、求购地址：https://www.jiaokey.com/book/detail/10443230.html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关键词搜索：https://www.jiaokey.com/tag/脊髓灰质炎.html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