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书名：肝炎患者康复顾问</w:t>
      </w:r>
    </w:p>
    <w:p>
      <w:r>
        <w:t>作者：傅家衡编著</w:t>
      </w:r>
    </w:p>
    <w:p>
      <w:r>
        <w:t>出版社：北京：知识出版社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肝炎患者康复顾问 评论地址：https://www.jiaokey.com/book/detail/10443229.html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