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书名：纤维胃十二指肠镜临床应用</w:t>
      </w:r>
    </w:p>
    <w:p>
      <w:r>
        <w:t>作者：武汉医学院第一附属医院，内科消化组编著</w:t>
      </w:r>
    </w:p>
    <w:p>
      <w:r>
        <w:t>出版社：武汉医学院学报编委会,1978.01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纤维胃十二指肠镜临床应用 评论地址：https://www.jiaokey.com/book/detail/10443198.html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