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书名：马里奥特实用心电图学  第9版</w:t>
      </w:r>
    </w:p>
    <w:p>
      <w:r>
        <w:t>作者：（美）盖伦·瓦格纳（Galen S.Wagner）著；李为民，傅世英译</w:t>
      </w:r>
    </w:p>
    <w:p>
      <w:r>
        <w:t>出版社：哈尔滨：黑龙江科学技术出版社</w:t>
      </w:r>
    </w:p>
    <w:p>
      <w:r>
        <w:t>出版日期：1995.11</w:t>
      </w:r>
    </w:p>
    <w:p>
      <w:r>
        <w:t>总页数：368</w:t>
      </w:r>
    </w:p>
    <w:p>
      <w:r>
        <w:t>更多请访问教客网: www.jiaokey.com</w:t>
      </w:r>
    </w:p>
    <w:p>
      <w:r>
        <w:t>马里奥特实用心电图学  第9版 评论地址：https://www.jiaokey.com/book/detail/10443176.html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