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书名：缺氧性肺动脉高压  基础·临床</w:t>
      </w:r>
    </w:p>
    <w:p>
      <w:r>
        <w:t>作者：杜军保主编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总页数：220</w:t>
      </w:r>
    </w:p>
    <w:p>
      <w:r>
        <w:t>更多请访问教客网: www.jiaokey.com</w:t>
      </w:r>
    </w:p>
    <w:p>
      <w:r>
        <w:t>缺氧性肺动脉高压  基础·临床 评论地址：https://www.jiaokey.com/book/detail/10443147.html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