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书名：血吸虫生物学与血吸虫病的防治</w:t>
      </w:r>
    </w:p>
    <w:p>
      <w:r>
        <w:t>作者：毛守白等编</w:t>
      </w:r>
    </w:p>
    <w:p>
      <w:r>
        <w:t>出版社：北京:人民卫生出版社,1990.12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血吸虫生物学与血吸虫病的防治 评论地址：https://www.jiaokey.com/book/detail/10443114.html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