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书名：实用血吸虫病学</w:t>
      </w:r>
    </w:p>
    <w:p>
      <w:r>
        <w:t>作者：赵慰先，高淑芬主编；王锐等编写</w:t>
      </w:r>
    </w:p>
    <w:p>
      <w:r>
        <w:t>出版社：北京:人民卫生出版社,1996.10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实用血吸虫病学 评论地址：https://www.jiaokey.com/book/detail/10443112.html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