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书名：简明心脏病治疗学</w:t>
      </w:r>
    </w:p>
    <w:p>
      <w:r>
        <w:t>作者：李振波，史促魁等主编</w:t>
      </w:r>
    </w:p>
    <w:p>
      <w:r>
        <w:t>出版社：上海医科大学出版社</w:t>
      </w:r>
    </w:p>
    <w:p>
      <w:r>
        <w:t>出版日期：1995.10</w:t>
      </w:r>
    </w:p>
    <w:p>
      <w:r>
        <w:t>总页数：245</w:t>
      </w:r>
    </w:p>
    <w:p>
      <w:r>
        <w:t>更多请访问教客网: www.jiaokey.com</w:t>
      </w:r>
    </w:p>
    <w:p>
      <w:r>
        <w:t>简明心脏病治疗学 评论地址：https://www.jiaokey.com/book/detail/10443104.html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