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书名：第二届全国地方性甲状腺肿地方性克汀病学术会议资料汇编</w:t>
      </w:r>
    </w:p>
    <w:p>
      <w:r>
        <w:t>作者：贵州医药编辑部编辑；责任编辑梁固凡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第二届全国地方性甲状腺肿地方性克汀病学术会议资料汇编 评论地址：https://www.jiaokey.com/book/detail/10443098.html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