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书名：地方甲状腺肿地方克汀病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地方甲状腺肿地方克汀病 评论地址：https://www.jiaokey.com/book/detail/10443095.html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