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  甲状腺肿  克汀病的防治</w:t>
      </w:r>
    </w:p>
    <w:p>
      <w:r>
        <w:t>作者：刘国柱，赖奕杜编写</w:t>
      </w:r>
    </w:p>
    <w:p>
      <w:r>
        <w:t>出版社：北京:北京出版社,1985.07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地方性  甲状腺肿  克汀病的防治 评论地址：https://www.jiaokey.com/book/detail/10443094.html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