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地方性甲状腺肿与地方性克汀病防治实用技术大全</w:t>
      </w:r>
    </w:p>
    <w:p>
      <w:r>
        <w:rPr>
          <w:rFonts w:ascii="宋体" w:hAnsi="宋体" w:eastAsia="宋体"/>
          <w:sz w:val="24"/>
        </w:rPr>
        <w:t>《中国地方病防治杂志》编辑部编；李健群，孙玺等主编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地方性甲状腺肿与地方性克汀病防治实用技术大全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《中国地方病防治杂志》编辑部编；李健群，孙玺等主编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本书出售、求购地址：https://www.jiaokey.com/book/detail/10443093.html</w:t>
      </w:r>
    </w:p>
    <w:p>
      <w:r>
        <w:t>更多相关图书推荐：https://www.jiaokey.com</w:t>
      </w:r>
    </w:p>
    <w:p>
      <w:r>
        <w:t>《中国地方病防治杂志》编辑部编；李健群，孙玺等主编 其他作品：https://www.jiaokey.com/tag/《中国地方病防治杂志》编辑部编；李健群，孙玺等主编.html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关键词搜索：https://www.jiaokey.com/tag/地方性甲状腺肿与地方性克汀病防治实用技术大全.html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