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书名：实用内分泌诊断</w:t>
      </w:r>
    </w:p>
    <w:p>
      <w:r>
        <w:t>作者：孙希诰等译；（美）N·B·瓦茨 J·H·凯菲尔合著</w:t>
      </w:r>
    </w:p>
    <w:p>
      <w:r>
        <w:t>出版社：中国人民解放军第四军医大学</w:t>
      </w:r>
    </w:p>
    <w:p>
      <w:r>
        <w:t>出版日期：1980</w:t>
      </w:r>
    </w:p>
    <w:p>
      <w:r>
        <w:t>总页数：169</w:t>
      </w:r>
    </w:p>
    <w:p>
      <w:r>
        <w:t>更多请访问教客网: www.jiaokey.com</w:t>
      </w:r>
    </w:p>
    <w:p>
      <w:r>
        <w:t>实用内分泌诊断 评论地址：https://www.jiaokey.com/book/detail/10443086.html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