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书名：内分泌疾病的外科治疗</w:t>
      </w:r>
    </w:p>
    <w:p>
      <w:r>
        <w:t>作者：（英）W.Hamilton编著；曹华棣译</w:t>
      </w:r>
    </w:p>
    <w:p>
      <w:r>
        <w:t>出版社：中华医学会江苏省连云港市分会</w:t>
      </w:r>
    </w:p>
    <w:p>
      <w:r>
        <w:t>出版日期：1984</w:t>
      </w:r>
    </w:p>
    <w:p>
      <w:r>
        <w:t>总页数：187</w:t>
      </w:r>
    </w:p>
    <w:p>
      <w:r>
        <w:t>更多请访问教客网: www.jiaokey.com</w:t>
      </w:r>
    </w:p>
    <w:p>
      <w:r>
        <w:t>内分泌疾病的外科治疗 评论地址：https://www.jiaokey.com/book/detail/10443079.html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