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肾综合征出血热的传播及预防</w:t>
      </w:r>
    </w:p>
    <w:p>
      <w:r>
        <w:rPr>
          <w:rFonts w:ascii="宋体" w:hAnsi="宋体" w:eastAsia="宋体"/>
          <w:sz w:val="24"/>
        </w:rPr>
        <w:t>车凤翔等主编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肾综合征出血热的传播及预防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车凤翔等主编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本书出售、求购地址：https://www.jiaokey.com/book/detail/10443055.html</w:t>
      </w:r>
    </w:p>
    <w:p>
      <w:r>
        <w:t>更多相关图书推荐：https://www.jiaokey.com</w:t>
      </w:r>
    </w:p>
    <w:p>
      <w:r>
        <w:t>车凤翔等主编 其他作品：https://www.jiaokey.com/tag/车凤翔等主编.html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关键词搜索：https://www.jiaokey.com/tag/肾综合征出血热的传播及预防.html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