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登革出血热  诊断，治疗，控制</w:t>
      </w:r>
    </w:p>
    <w:p>
      <w:r>
        <w:rPr>
          <w:rFonts w:ascii="宋体" w:hAnsi="宋体" w:eastAsia="宋体"/>
          <w:sz w:val="24"/>
        </w:rPr>
        <w:t>世界卫生组织编；谢鸿勤，周黛宝译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登革出血热  诊断，治疗，控制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世界卫生组织编；谢鸿勤，周黛宝译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本书出售、求购地址：https://www.jiaokey.com/book/detail/10443053.html</w:t>
      </w:r>
    </w:p>
    <w:p>
      <w:r>
        <w:t>更多相关图书推荐：https://www.jiaokey.com</w:t>
      </w:r>
    </w:p>
    <w:p>
      <w:r>
        <w:t>世界卫生组织编；谢鸿勤，周黛宝译 其他作品：https://www.jiaokey.com/tag/世界卫生组织编；谢鸿勤，周黛宝译.html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关键词搜索：https://www.jiaokey.com/tag/登革出血热  诊断，治疗，控制.html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