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书名：肝炎就诊咨询</w:t>
      </w:r>
    </w:p>
    <w:p>
      <w:r>
        <w:t>作者：杨家锟，张翼翔等编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总页数：159</w:t>
      </w:r>
    </w:p>
    <w:p>
      <w:r>
        <w:t>更多请访问教客网: www.jiaokey.com</w:t>
      </w:r>
    </w:p>
    <w:p>
      <w:r>
        <w:t>肝炎就诊咨询 评论地址：https://www.jiaokey.com/book/detail/10443050.html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