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</w:t>
      </w:r>
    </w:p>
    <w:p>
      <w:r>
        <w:t>作者：（美）休伯特（Hubbert，W.T.）等主编；魏曦，刘瑞之译</w:t>
      </w:r>
    </w:p>
    <w:p>
      <w:r>
        <w:t>出版社：上海：上海科学技术出版社</w:t>
      </w:r>
    </w:p>
    <w:p>
      <w:r>
        <w:t>出版日期：1985</w:t>
      </w:r>
    </w:p>
    <w:p>
      <w:r>
        <w:t>总页数：706</w:t>
      </w:r>
    </w:p>
    <w:p>
      <w:r>
        <w:t>更多请访问教客网: www.jiaokey.com</w:t>
      </w:r>
    </w:p>
    <w:p>
      <w:r>
        <w:t>人兽共患病 评论地址：https://www.jiaokey.com/book/detail/10443047.html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