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</w:t>
      </w:r>
    </w:p>
    <w:p>
      <w:r>
        <w:t>作者：上官敏，郭宗洪等编著</w:t>
      </w:r>
    </w:p>
    <w:p>
      <w:r>
        <w:t>出版社：临沂地委防治地方病办公室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流行性出血热 评论地址：https://www.jiaokey.com/book/detail/10443037.html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