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临床消化病的营养与食疗学</w:t>
      </w:r>
    </w:p>
    <w:p>
      <w:r>
        <w:rPr>
          <w:rFonts w:ascii="宋体" w:hAnsi="宋体" w:eastAsia="宋体"/>
          <w:sz w:val="24"/>
        </w:rPr>
        <w:t>M·H·弗洛赫著；陆汉明等译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临床消化病的营养与食疗学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M·H·弗洛赫著；陆汉明等译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本书出售、求购地址：https://www.jiaokey.com/book/detail/10443032.html</w:t>
      </w:r>
    </w:p>
    <w:p>
      <w:r>
        <w:t>更多相关图书推荐：https://www.jiaokey.com</w:t>
      </w:r>
    </w:p>
    <w:p>
      <w:r>
        <w:t>M·H·弗洛赫著；陆汉明等译 其他作品：https://www.jiaokey.com/tag/M·H·弗洛赫著；陆汉明等译.html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关键词搜索：https://www.jiaokey.com/tag/临床消化病的营养与食疗学.html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