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书名：遗传代谢性疾病</w:t>
      </w:r>
    </w:p>
    <w:p>
      <w:r>
        <w:t>作者：中国医科大学国外医学儿科学分册编辑部，李永昶，关英廉等译</w:t>
      </w:r>
    </w:p>
    <w:p>
      <w:r>
        <w:t>出版社：北京：人民卫生出版社</w:t>
      </w:r>
    </w:p>
    <w:p>
      <w:r>
        <w:t>出版日期：1982.03</w:t>
      </w:r>
    </w:p>
    <w:p>
      <w:r>
        <w:t>总页数：367</w:t>
      </w:r>
    </w:p>
    <w:p>
      <w:r>
        <w:t>更多请访问教客网: www.jiaokey.com</w:t>
      </w:r>
    </w:p>
    <w:p>
      <w:r>
        <w:t>遗传代谢性疾病 评论地址：https://www.jiaokey.com/book/detail/10443028.html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