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X射线衍射分析用的蛋白质和核酸晶体的生长及初步研究</w:t>
      </w:r>
    </w:p>
    <w:p>
      <w:r>
        <w:rPr>
          <w:rFonts w:ascii="宋体" w:hAnsi="宋体" w:eastAsia="宋体"/>
          <w:sz w:val="24"/>
        </w:rPr>
        <w:t>（美）麦克弗森（A.Jr.McPherson）著；中国科学院生物物理研究所晶体生长组译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X射线衍射分析用的蛋白质和核酸晶体的生长及初步研究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（美）麦克弗森（A.Jr.McPherson）著；中国科学院生物物理研究所晶体生长组译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本书出售、求购地址：https://www.jiaokey.com/book/detail/10442990.html</w:t>
      </w:r>
    </w:p>
    <w:p>
      <w:r>
        <w:t>更多相关图书推荐：https://www.jiaokey.com</w:t>
      </w:r>
    </w:p>
    <w:p>
      <w:r>
        <w:t>（美）麦克弗森（A.Jr.McPherson）著；中国科学院生物物理研究所晶体生长组译 其他作品：https://www.jiaokey.com/tag/（美）麦克弗森（A.Jr.McPherson）著；中国科学院生物物理研究所晶体生长组译.html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关键词搜索：https://www.jiaokey.com/tag/X射线衍射分析用的蛋白质和核酸晶体的生长及初步研究.html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