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胃肠道和肝脏疾病免疫学</w:t>
      </w:r>
    </w:p>
    <w:p>
      <w:r>
        <w:rPr>
          <w:rFonts w:ascii="宋体" w:hAnsi="宋体" w:eastAsia="宋体"/>
          <w:sz w:val="24"/>
        </w:rPr>
        <w:t>R.赖特著；何轮译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胃肠道和肝脏疾病免疫学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R.赖特著；何轮译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本书出售、求购地址：https://www.jiaokey.com/book/detail/10442983.html</w:t>
      </w:r>
    </w:p>
    <w:p>
      <w:r>
        <w:t>更多相关图书推荐：https://www.jiaokey.com</w:t>
      </w:r>
    </w:p>
    <w:p>
      <w:r>
        <w:t>R.赖特著；何轮译 其他作品：https://www.jiaokey.com/tag/R.赖特著；何轮译.html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关键词搜索：https://www.jiaokey.com/tag/胃肠道和肝脏疾病免疫学.html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