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书名：临床霉菌学</w:t>
      </w:r>
    </w:p>
    <w:p>
      <w:r>
        <w:t>作者：王高松编著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临床霉菌学 评论地址：https://www.jiaokey.com/book/detail/10442968.html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