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书名：消化内科医师临床必备</w:t>
      </w:r>
    </w:p>
    <w:p>
      <w:r>
        <w:t>作者：刘益清，冯常炜等主编</w:t>
      </w:r>
    </w:p>
    <w:p>
      <w:r>
        <w:t>出版社：郑州：河南医科大学出版社</w:t>
      </w:r>
    </w:p>
    <w:p>
      <w:r>
        <w:t>出版日期：1997.08</w:t>
      </w:r>
    </w:p>
    <w:p>
      <w:r>
        <w:t>总页数：562</w:t>
      </w:r>
    </w:p>
    <w:p>
      <w:r>
        <w:t>更多请访问教客网: www.jiaokey.com</w:t>
      </w:r>
    </w:p>
    <w:p>
      <w:r>
        <w:t>消化内科医师临床必备 评论地址：https://www.jiaokey.com/book/detail/10442928.html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