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农户种植业规模研究</w:t>
      </w:r>
    </w:p>
    <w:p>
      <w:r>
        <w:rPr>
          <w:rFonts w:ascii="宋体" w:hAnsi="宋体" w:eastAsia="宋体"/>
          <w:sz w:val="24"/>
        </w:rPr>
        <w:t>朱希刚，钱伟曾著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农户种植业规模研究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朱希刚，钱伟曾著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本书出售、求购地址：https://www.jiaokey.com/book/detail/10442862.html</w:t>
      </w:r>
    </w:p>
    <w:p>
      <w:r>
        <w:t>更多相关图书推荐：https://www.jiaokey.com</w:t>
      </w:r>
    </w:p>
    <w:p>
      <w:r>
        <w:t>朱希刚，钱伟曾著 其他作品：https://www.jiaokey.com/tag/朱希刚，钱伟曾著.html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关键词搜索：https://www.jiaokey.com/tag/农户种植业规模研究.html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