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著名科学家的故事  英汉对照</w:t>
      </w:r>
    </w:p>
    <w:p>
      <w:r>
        <w:rPr>
          <w:rFonts w:ascii="宋体" w:hAnsi="宋体" w:eastAsia="宋体"/>
          <w:sz w:val="24"/>
        </w:rPr>
        <w:t>吉恩·贝瑟尔原著；董翔晓译注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著名科学家的故事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吉恩·贝瑟尔原著；董翔晓译注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本书出售、求购地址：https://www.jiaokey.com/book/detail/10442844.html</w:t>
      </w:r>
    </w:p>
    <w:p>
      <w:r>
        <w:t>更多相关图书推荐：https://www.jiaokey.com</w:t>
      </w:r>
    </w:p>
    <w:p>
      <w:r>
        <w:t>吉恩·贝瑟尔原著；董翔晓译注 其他作品：https://www.jiaokey.com/tag/吉恩·贝瑟尔原著；董翔晓译注.html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关键词搜索：https://www.jiaokey.com/tag/著名科学家的故事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