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皖版图书评选集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皖版图书评选集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本书出售、求购地址：https://www.jiaokey.com/book/detail/10442787.html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关键词搜索：https://www.jiaokey.com/tag/皖版图书评选集.html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