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书名：楚天号角  抗日战争和解放战争时期鄂豫边地区的革命报刊</w:t>
      </w:r>
    </w:p>
    <w:p>
      <w:r>
        <w:t>作者：鄂豫边区革命史编辑部，湖北日报社编</w:t>
      </w:r>
    </w:p>
    <w:p>
      <w:r>
        <w:t>出版社：武汉：武汉大学出版社</w:t>
      </w:r>
    </w:p>
    <w:p>
      <w:r>
        <w:t>出版日期：1990.03</w:t>
      </w:r>
    </w:p>
    <w:p>
      <w:r>
        <w:t>总页数：190</w:t>
      </w:r>
    </w:p>
    <w:p>
      <w:r>
        <w:t>更多请访问教客网: www.jiaokey.com</w:t>
      </w:r>
    </w:p>
    <w:p>
      <w:r>
        <w:t>楚天号角  抗日战争和解放战争时期鄂豫边地区的革命报刊 评论地址：https://www.jiaokey.com/book/detail/10442767.html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