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书名：机械企业改革成功之路</w:t>
      </w:r>
    </w:p>
    <w:p>
      <w:r>
        <w:t>作者：李立青主编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总页数：481</w:t>
      </w:r>
    </w:p>
    <w:p>
      <w:r>
        <w:t>更多请访问教客网: www.jiaokey.com</w:t>
      </w:r>
    </w:p>
    <w:p>
      <w:r>
        <w:t>机械企业改革成功之路 评论地址：https://www.jiaokey.com/book/detail/10442766.html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