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出招制胜  巧法制敌180招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出招制胜  巧法制敌180招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本书出售、求购地址：https://www.jiaokey.com/book/detail/10442738.html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关键词搜索：https://www.jiaokey.com/tag/出招制胜  巧法制敌180招.html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