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书名：未来的转折  通向信息社会之路</w:t>
      </w:r>
    </w:p>
    <w:p>
      <w:r>
        <w:t>作者：（联邦德国）施佩特著；李良健，刘小田译</w:t>
      </w:r>
    </w:p>
    <w:p>
      <w:r>
        <w:t>出版社：北京：群众出版社</w:t>
      </w:r>
    </w:p>
    <w:p>
      <w:r>
        <w:t>出版日期：1989.12</w:t>
      </w:r>
    </w:p>
    <w:p>
      <w:r>
        <w:t>总页数：181</w:t>
      </w:r>
    </w:p>
    <w:p>
      <w:r>
        <w:t>更多请访问教客网: www.jiaokey.com</w:t>
      </w:r>
    </w:p>
    <w:p>
      <w:r>
        <w:t>未来的转折  通向信息社会之路 评论地址：https://www.jiaokey.com/book/detail/10442726.html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