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书名：知识价值革命  工业社会的终结和知识价值社会的开始</w:t>
      </w:r>
    </w:p>
    <w:p>
      <w:r>
        <w:t>作者：（日）坹屋太一著；金泰相译</w:t>
      </w:r>
    </w:p>
    <w:p>
      <w:r>
        <w:t>出版社：北京：东方出版社</w:t>
      </w:r>
    </w:p>
    <w:p>
      <w:r>
        <w:t>出版日期：1986.12</w:t>
      </w:r>
    </w:p>
    <w:p>
      <w:r>
        <w:t>总页数：315</w:t>
      </w:r>
    </w:p>
    <w:p>
      <w:r>
        <w:t>更多请访问教客网: www.jiaokey.com</w:t>
      </w:r>
    </w:p>
    <w:p>
      <w:r>
        <w:t>知识价值革命  工业社会的终结和知识价值社会的开始 评论地址：https://www.jiaokey.com/book/detail/10442724.html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