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学习指导</w:t>
      </w:r>
    </w:p>
    <w:p>
      <w:r>
        <w:t>作者：北方13所高等院校编写组编写</w:t>
      </w:r>
    </w:p>
    <w:p>
      <w:r>
        <w:t>出版社：西安：陕西人民出版社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政治经济学  社会主义部分  学习指导 评论地址：https://www.jiaokey.com/book/detail/10442672.html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