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书名：别国的学校和我们的学校  今日比较教育</w:t>
      </w:r>
    </w:p>
    <w:p>
      <w:r>
        <w:t>作者：（英）埃德蒙·金著；王承绪等译</w:t>
      </w:r>
    </w:p>
    <w:p>
      <w:r>
        <w:t>出版社：北京：人民教育出版社</w:t>
      </w:r>
    </w:p>
    <w:p>
      <w:r>
        <w:t>出版日期：1989.03</w:t>
      </w:r>
    </w:p>
    <w:p>
      <w:r>
        <w:t>总页数：611</w:t>
      </w:r>
    </w:p>
    <w:p>
      <w:r>
        <w:t>更多请访问教客网: www.jiaokey.com</w:t>
      </w:r>
    </w:p>
    <w:p>
      <w:r>
        <w:t>别国的学校和我们的学校  今日比较教育 评论地址：https://www.jiaokey.com/book/detail/10442611.html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