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干旱土地开发及抗荒漠化的综合途径</w:t>
      </w:r>
    </w:p>
    <w:p>
      <w:r>
        <w:rPr>
          <w:rFonts w:ascii="宋体" w:hAnsi="宋体" w:eastAsia="宋体"/>
          <w:sz w:val="24"/>
        </w:rPr>
        <w:t>（苏）格拉西莫夫Ｉ．Ｐ．主编；王广颖，潘科炎译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干旱土地开发及抗荒漠化的综合途径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（苏）格拉西莫夫Ｉ．Ｐ．主编；王广颖，潘科炎译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本书出售、求购地址：https://www.jiaokey.com/book/detail/10442602.html</w:t>
      </w:r>
    </w:p>
    <w:p>
      <w:r>
        <w:t>更多相关图书推荐：https://www.jiaokey.com</w:t>
      </w:r>
    </w:p>
    <w:p>
      <w:r>
        <w:t>（苏）格拉西莫夫Ｉ．Ｐ．主编；王广颖，潘科炎译 其他作品：https://www.jiaokey.com/tag/（苏）格拉西莫夫Ｉ．Ｐ．主编；王广颖，潘科炎译.html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关键词搜索：https://www.jiaokey.com/tag/干旱土地开发及抗荒漠化的综合途径.html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