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预测人员入门  通过数据分析的预测过程</w:t>
      </w:r>
    </w:p>
    <w:p>
      <w:r>
        <w:rPr>
          <w:rFonts w:ascii="宋体" w:hAnsi="宋体" w:eastAsia="宋体"/>
          <w:sz w:val="24"/>
        </w:rPr>
        <w:t>（美）利文巴赫，（美）克利里著；汤为民，李坤喜译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预测人员入门  通过数据分析的预测过程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（美）利文巴赫，（美）克利里著；汤为民，李坤喜译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本书出售、求购地址：https://www.jiaokey.com/book/detail/10442582.html</w:t>
      </w:r>
    </w:p>
    <w:p>
      <w:r>
        <w:t>更多相关图书推荐：https://www.jiaokey.com</w:t>
      </w:r>
    </w:p>
    <w:p>
      <w:r>
        <w:t>（美）利文巴赫，（美）克利里著；汤为民，李坤喜译 其他作品：https://www.jiaokey.com/tag/（美）利文巴赫，（美）克利里著；汤为民，李坤喜译.html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关键词搜索：https://www.jiaokey.com/tag/预测人员入门  通过数据分析的预测过程.html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