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美国州政府发展高技术产业的计划和政策</w:t>
      </w:r>
    </w:p>
    <w:p>
      <w:r>
        <w:rPr>
          <w:rFonts w:ascii="宋体" w:hAnsi="宋体" w:eastAsia="宋体"/>
          <w:sz w:val="24"/>
        </w:rPr>
        <w:t>（美）许玛特（Schmandt，J.），（美）威尔逊（Wilson，R.）编；周同云等译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美国州政府发展高技术产业的计划和政策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（美）许玛特（Schmandt，J.），（美）威尔逊（Wilson，R.）编；周同云等译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本书出售、求购地址：https://www.jiaokey.com/book/detail/10442538.html</w:t>
      </w:r>
    </w:p>
    <w:p>
      <w:r>
        <w:t>更多相关图书推荐：https://www.jiaokey.com</w:t>
      </w:r>
    </w:p>
    <w:p>
      <w:r>
        <w:t>（美）许玛特（Schmandt，J.），（美）威尔逊（Wilson，R.）编；周同云等译 其他作品：https://www.jiaokey.com/tag/（美）许玛特（Schmandt，J.），（美）威尔逊（Wilson，R.）编；周同云等译.html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关键词搜索：https://www.jiaokey.com/tag/美国州政府发展高技术产业的计划和政策.html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