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书名：被枪毙的内幕新闻</w:t>
      </w:r>
    </w:p>
    <w:p>
      <w:r>
        <w:t>作者：（美）德博什格拉夫（A.deBorchgrave），（英）莫斯（R.Moss）著；尤勰等（译）</w:t>
      </w:r>
    </w:p>
    <w:p>
      <w:r>
        <w:t>出版社：北京：世界知识出版社</w:t>
      </w:r>
    </w:p>
    <w:p>
      <w:r>
        <w:t>出版日期：1981.09</w:t>
      </w:r>
    </w:p>
    <w:p>
      <w:r>
        <w:t>总页数：464</w:t>
      </w:r>
    </w:p>
    <w:p>
      <w:r>
        <w:t>更多请访问教客网: www.jiaokey.com</w:t>
      </w:r>
    </w:p>
    <w:p>
      <w:r>
        <w:t>被枪毙的内幕新闻 评论地址：https://www.jiaokey.com/book/detail/10442534.html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