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青铜生产工具与中国奴隶制社会经济</w:t>
      </w:r>
    </w:p>
    <w:p>
      <w:r>
        <w:rPr>
          <w:rFonts w:ascii="宋体" w:hAnsi="宋体" w:eastAsia="宋体"/>
          <w:sz w:val="24"/>
        </w:rPr>
        <w:t>陈振中著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青铜生产工具与中国奴隶制社会经济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本书出售、求购地址：https://www.jiaokey.com/book/detail/10442522.html</w:t>
      </w:r>
    </w:p>
    <w:p>
      <w:r>
        <w:t>更多相关图书推荐：https://www.jiaokey.com</w:t>
      </w:r>
    </w:p>
    <w:p>
      <w:r>
        <w:t>陈振中著 其他作品：https://www.jiaokey.com/tag/陈振中著.html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关键词搜索：https://www.jiaokey.com/tag/青铜生产工具与中国奴隶制社会经济.html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