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书名：情报检索系统  特性、试验与评价  第2版</w:t>
      </w:r>
    </w:p>
    <w:p>
      <w:r>
        <w:t>作者：（美）兰卡斯特（F.W.Lancaster）著；陈光柞等译</w:t>
      </w:r>
    </w:p>
    <w:p>
      <w:r>
        <w:t>出版社：北京：书目文献出版社</w:t>
      </w:r>
    </w:p>
    <w:p>
      <w:r>
        <w:t>出版日期：1984.05</w:t>
      </w:r>
    </w:p>
    <w:p>
      <w:r>
        <w:t>总页数：399</w:t>
      </w:r>
    </w:p>
    <w:p>
      <w:r>
        <w:t>更多请访问教客网: www.jiaokey.com</w:t>
      </w:r>
    </w:p>
    <w:p>
      <w:r>
        <w:t>情报检索系统  特性、试验与评价  第2版 评论地址：https://www.jiaokey.com/book/detail/10442467.html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