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静电复印显影技术</w:t>
      </w:r>
    </w:p>
    <w:p>
      <w:r>
        <w:rPr>
          <w:rFonts w:ascii="宋体" w:hAnsi="宋体" w:eastAsia="宋体"/>
          <w:sz w:val="24"/>
        </w:rPr>
        <w:t>（美）塞u3000恩（Schein，L.B.）著；云u3000之等译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静电复印显影技术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（美）塞u3000恩（Schein，L.B.）著；云u3000之等译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本书出售、求购地址：https://www.jiaokey.com/book/detail/10442463.html</w:t>
      </w:r>
    </w:p>
    <w:p>
      <w:r>
        <w:t>更多相关图书推荐：https://www.jiaokey.com</w:t>
      </w:r>
    </w:p>
    <w:p>
      <w:r>
        <w:t>（美）塞u3000恩（Schein，L.B.）著；云u3000之等译 其他作品：https://www.jiaokey.com/tag/（美）塞u3000恩（Schein，L.B.）著；云u3000之等译.html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关键词搜索：https://www.jiaokey.com/tag/静电复印显影技术.html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