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中国：长期发展的问题和方案  附件  1  教育问题和前景</w:t>
      </w:r>
    </w:p>
    <w:p>
      <w:r>
        <w:rPr>
          <w:rFonts w:ascii="宋体" w:hAnsi="宋体" w:eastAsia="宋体"/>
          <w:sz w:val="24"/>
        </w:rPr>
        <w:t>世界银行1984年经济考察团撰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中国：长期发展的问题和方案  附件  1  教育问题和前景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世界银行1984年经济考察团撰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本书出售、求购地址：https://www.jiaokey.com/book/detail/10442423.html</w:t>
      </w:r>
    </w:p>
    <w:p>
      <w:r>
        <w:t>更多相关图书推荐：https://www.jiaokey.com</w:t>
      </w:r>
    </w:p>
    <w:p>
      <w:r>
        <w:t>世界银行1984年经济考察团撰 其他作品：https://www.jiaokey.com/tag/世界银行1984年经济考察团撰.html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关键词搜索：https://www.jiaokey.com/tag/中国：长期发展的问题和方案  附件  1  教育问题和前景.html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